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5-57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-2610/2026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Dategrp-7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Король Е.П., находящийся по адресу: 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Ушакова Олега Александровича, </w:t>
      </w:r>
      <w:r>
        <w:rPr>
          <w:rStyle w:val="cat-PassportDatagrp-28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гражданина Российской Федерации, зарегистрированного по адресу: </w:t>
      </w:r>
      <w:r>
        <w:rPr>
          <w:rStyle w:val="cat-Addressgrp-3rplc-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фактически </w:t>
      </w:r>
      <w:r>
        <w:rPr>
          <w:rStyle w:val="cat-PassportDatagrp-29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3 ст. 19.24 КоАП РФ,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Style w:val="cat-Dategrp-8rplc-1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31rplc-13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ОП-1 УМВД России по </w:t>
      </w:r>
      <w:r>
        <w:rPr>
          <w:rStyle w:val="cat-Addressgrp-0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4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Ушаков О.А., </w:t>
      </w:r>
      <w:r>
        <w:rPr>
          <w:rStyle w:val="cat-PassportDatagrp-30rplc-1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привлеченный по ч. 1 ст. 19.24 КоАП РФ по постановлению, вступившему в законную силу </w:t>
      </w:r>
      <w:r>
        <w:rPr>
          <w:rStyle w:val="cat-Dategrp-9rplc-1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лицом, в отношении которого </w:t>
      </w:r>
      <w:r>
        <w:rPr>
          <w:rStyle w:val="cat-Dategrp-10rplc-2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установлен административный надзор, в виде обязательной явки для регистрации в ОВД по месту жительства 4 раза в месяц: 1, 2, 3, 4 понедельник каждого месяца, однако, он не явился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Dategrp-11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ОВД по месту жительства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5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ограничение, установленное судом, при отсутствии признаков преступлений, предусмотренных </w:t>
      </w:r>
      <w:r>
        <w:rPr>
          <w:rFonts w:ascii="Times New Roman" w:eastAsia="Times New Roman" w:hAnsi="Times New Roman" w:cs="Times New Roman"/>
          <w:sz w:val="27"/>
          <w:szCs w:val="27"/>
        </w:rPr>
        <w:t>ч.ч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Ушаков О.А.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86 № 4180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Style w:val="cat-Dategrp-8rplc-2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рапортом </w:t>
      </w:r>
      <w:r>
        <w:rPr>
          <w:rStyle w:val="cat-Addressgrp-6rplc-2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ОП-1 УМВД России по </w:t>
      </w:r>
      <w:r>
        <w:rPr>
          <w:rStyle w:val="cat-Addressgrp-0rplc-2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8rplc-2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от </w:t>
      </w:r>
      <w:r>
        <w:rPr>
          <w:rStyle w:val="cat-Dategrp-8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2rplc-3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РФ от </w:t>
      </w:r>
      <w:r>
        <w:rPr>
          <w:rStyle w:val="cat-Dategrp-12rplc-3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графика прибытия поднадзорного лица на регистрацию от </w:t>
      </w:r>
      <w:r>
        <w:rPr>
          <w:rStyle w:val="cat-Dategrp-12rplc-3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предупреждения от </w:t>
      </w:r>
      <w:r>
        <w:rPr>
          <w:rStyle w:val="cat-Dategrp-12rplc-3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разъяснения прав и обязанностей от </w:t>
      </w:r>
      <w:r>
        <w:rPr>
          <w:rStyle w:val="cat-Dategrp-12rplc-3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расписки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2rplc-3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официального предостережения от </w:t>
      </w:r>
      <w:r>
        <w:rPr>
          <w:rStyle w:val="cat-Dategrp-12rplc-3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3rplc-4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 </w:t>
      </w:r>
      <w:r>
        <w:rPr>
          <w:rStyle w:val="cat-Dategrp-14rplc-4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от </w:t>
      </w:r>
      <w:r>
        <w:rPr>
          <w:rStyle w:val="cat-Dategrp-15rplc-4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постановления мирового судьи судебного участка № 3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6rplc-4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3 ст.19.24 КоАП РФ; копией заявления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8rplc-4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от </w:t>
      </w:r>
      <w:r>
        <w:rPr>
          <w:rStyle w:val="cat-Dategrp-19rplc-4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</w:t>
      </w:r>
      <w:r>
        <w:rPr>
          <w:rStyle w:val="cat-Dategrp-17rplc-5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наложением административных ограничений;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от </w:t>
      </w:r>
      <w:r>
        <w:rPr>
          <w:rStyle w:val="cat-Dategrp-10rplc-5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</w:t>
      </w:r>
      <w:r>
        <w:rPr>
          <w:rStyle w:val="cat-Dategrp-17rplc-5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наложением административных ограничений; 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апелляционного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определения судебной коллегии по административным делам суда </w:t>
      </w:r>
      <w:r>
        <w:rPr>
          <w:rStyle w:val="cat-Addressgrp-1rplc-5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0rplc-5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которому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установлен административный надзор на срок 8 лет с наложением административных ограничений; копией постановления мирового судьи судебного участка № </w:t>
      </w:r>
      <w:r>
        <w:rPr>
          <w:rStyle w:val="cat-UserDefinedgrp-36rplc-5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5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22.03.225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1 ст.19.24 КоАП РФ; копией постановления мирового судьи судебного участка № </w:t>
      </w:r>
      <w:r>
        <w:rPr>
          <w:rStyle w:val="cat-UserDefinedgrp-37rplc-6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6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1rplc-6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ч. 3 ст.19.24 КоАП РФ; копией постановления мирового судьи судебного участка № </w:t>
      </w:r>
      <w:r>
        <w:rPr>
          <w:rStyle w:val="cat-UserDefinedgrp-38rplc-6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6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22rplc-6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>по ч. 3 ст.19.24 КоАП РФ; копией регистрационного лица; справкой на лицо,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Его действия суд квалифицирует по ч. 3 ст. 19.24 КоАП РФ – повторное в течение одного 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деяния. Обстоятельств, исключающих производство по делу об административном правонарушении и возможность рассмотрения дела, не имеется. 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Ушаковым О.А. </w:t>
      </w:r>
      <w:r>
        <w:rPr>
          <w:rFonts w:ascii="Times New Roman" w:eastAsia="Times New Roman" w:hAnsi="Times New Roman" w:cs="Times New Roman"/>
          <w:sz w:val="27"/>
          <w:szCs w:val="27"/>
        </w:rPr>
        <w:t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 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Ушакова Олега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3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ему административное наказание в виде административного ареста на срок 12 суток.</w:t>
      </w:r>
    </w:p>
    <w:p>
      <w:pPr>
        <w:spacing w:before="0" w:after="0" w:line="238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>
        <w:rPr>
          <w:rStyle w:val="cat-Timegrp-32rplc-72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8rplc-7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Style w:val="cat-Addressgrp-1rplc-7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PassportDatagrp-28rplc-7">
    <w:name w:val="cat-PassportData grp-28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PassportDatagrp-29rplc-9">
    <w:name w:val="cat-PassportData grp-29 rplc-9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Timegrp-31rplc-13">
    <w:name w:val="cat-Time grp-31 rplc-13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PassportDatagrp-30rplc-18">
    <w:name w:val="cat-PassportData grp-30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Addressgrp-0rplc-27">
    <w:name w:val="cat-Address grp-0 rplc-27"/>
    <w:basedOn w:val="DefaultParagraphFont"/>
  </w:style>
  <w:style w:type="character" w:customStyle="1" w:styleId="cat-Dategrp-8rplc-28">
    <w:name w:val="cat-Date grp-8 rplc-28"/>
    <w:basedOn w:val="DefaultParagraphFont"/>
  </w:style>
  <w:style w:type="character" w:customStyle="1" w:styleId="cat-Dategrp-8rplc-30">
    <w:name w:val="cat-Date grp-8 rplc-30"/>
    <w:basedOn w:val="DefaultParagraphFont"/>
  </w:style>
  <w:style w:type="character" w:customStyle="1" w:styleId="cat-Dategrp-12rplc-32">
    <w:name w:val="cat-Date grp-12 rplc-32"/>
    <w:basedOn w:val="DefaultParagraphFont"/>
  </w:style>
  <w:style w:type="character" w:customStyle="1" w:styleId="cat-Dategrp-12rplc-33">
    <w:name w:val="cat-Date grp-12 rplc-33"/>
    <w:basedOn w:val="DefaultParagraphFont"/>
  </w:style>
  <w:style w:type="character" w:customStyle="1" w:styleId="cat-Dategrp-12rplc-34">
    <w:name w:val="cat-Date grp-12 rplc-34"/>
    <w:basedOn w:val="DefaultParagraphFont"/>
  </w:style>
  <w:style w:type="character" w:customStyle="1" w:styleId="cat-Dategrp-12rplc-35">
    <w:name w:val="cat-Date grp-12 rplc-35"/>
    <w:basedOn w:val="DefaultParagraphFont"/>
  </w:style>
  <w:style w:type="character" w:customStyle="1" w:styleId="cat-Dategrp-12rplc-36">
    <w:name w:val="cat-Date grp-12 rplc-36"/>
    <w:basedOn w:val="DefaultParagraphFont"/>
  </w:style>
  <w:style w:type="character" w:customStyle="1" w:styleId="cat-Dategrp-12rplc-38">
    <w:name w:val="cat-Date grp-12 rplc-38"/>
    <w:basedOn w:val="DefaultParagraphFont"/>
  </w:style>
  <w:style w:type="character" w:customStyle="1" w:styleId="cat-Dategrp-12rplc-39">
    <w:name w:val="cat-Date grp-12 rplc-39"/>
    <w:basedOn w:val="DefaultParagraphFont"/>
  </w:style>
  <w:style w:type="character" w:customStyle="1" w:styleId="cat-Dategrp-13rplc-41">
    <w:name w:val="cat-Date grp-13 rplc-41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Dategrp-15rplc-43">
    <w:name w:val="cat-Date grp-15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Dategrp-16rplc-45">
    <w:name w:val="cat-Date grp-16 rplc-45"/>
    <w:basedOn w:val="DefaultParagraphFont"/>
  </w:style>
  <w:style w:type="character" w:customStyle="1" w:styleId="cat-Dategrp-18rplc-48">
    <w:name w:val="cat-Date grp-18 rplc-48"/>
    <w:basedOn w:val="DefaultParagraphFont"/>
  </w:style>
  <w:style w:type="character" w:customStyle="1" w:styleId="cat-Dategrp-19rplc-49">
    <w:name w:val="cat-Date grp-19 rplc-49"/>
    <w:basedOn w:val="DefaultParagraphFont"/>
  </w:style>
  <w:style w:type="character" w:customStyle="1" w:styleId="cat-Dategrp-17rplc-51">
    <w:name w:val="cat-Date grp-17 rplc-51"/>
    <w:basedOn w:val="DefaultParagraphFont"/>
  </w:style>
  <w:style w:type="character" w:customStyle="1" w:styleId="cat-Dategrp-10rplc-52">
    <w:name w:val="cat-Date grp-10 rplc-52"/>
    <w:basedOn w:val="DefaultParagraphFont"/>
  </w:style>
  <w:style w:type="character" w:customStyle="1" w:styleId="cat-Dategrp-17rplc-54">
    <w:name w:val="cat-Date grp-17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Dategrp-20rplc-56">
    <w:name w:val="cat-Date grp-20 rplc-56"/>
    <w:basedOn w:val="DefaultParagraphFont"/>
  </w:style>
  <w:style w:type="character" w:customStyle="1" w:styleId="cat-UserDefinedgrp-36rplc-58">
    <w:name w:val="cat-UserDefined grp-36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UserDefinedgrp-37rplc-61">
    <w:name w:val="cat-UserDefined grp-37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Dategrp-21rplc-63">
    <w:name w:val="cat-Date grp-21 rplc-63"/>
    <w:basedOn w:val="DefaultParagraphFont"/>
  </w:style>
  <w:style w:type="character" w:customStyle="1" w:styleId="cat-UserDefinedgrp-38rplc-65">
    <w:name w:val="cat-UserDefined grp-38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Dategrp-22rplc-67">
    <w:name w:val="cat-Date grp-22 rplc-67"/>
    <w:basedOn w:val="DefaultParagraphFont"/>
  </w:style>
  <w:style w:type="character" w:customStyle="1" w:styleId="cat-Timegrp-32rplc-72">
    <w:name w:val="cat-Time grp-32 rplc-72"/>
    <w:basedOn w:val="DefaultParagraphFont"/>
  </w:style>
  <w:style w:type="character" w:customStyle="1" w:styleId="cat-Dategrp-8rplc-73">
    <w:name w:val="cat-Date grp-8 rplc-73"/>
    <w:basedOn w:val="DefaultParagraphFont"/>
  </w:style>
  <w:style w:type="character" w:customStyle="1" w:styleId="cat-Addressgrp-1rplc-74">
    <w:name w:val="cat-Address grp-1 rplc-7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